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783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4893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 Закона ХМАО-Югры от 10.07.2010 г. № 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 Закона ХМАО-Югры от 10.07.2010 г. № 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9rplc-4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7832520102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783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39rplc-45">
    <w:name w:val="cat-UserDefined grp-3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